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关于知识分子问题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毛泽东青年团哈尔滨市团部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本书出售、求购地址：https://www.jiaokey.com/book/detail/13133435.html</w:t>
      </w:r>
    </w:p>
    <w:p>
      <w:r>
        <w:t>更多相关图书推荐：https://www.jiaokey.com</w:t>
      </w:r>
    </w:p>
    <w:p>
      <w:r>
        <w:t>毛泽东青年团哈尔滨市团部 出版图书：https://www.jiaokey.com/tag/毛泽东青年团哈尔滨市团部.html</w:t>
      </w:r>
    </w:p>
    <w:p>
      <w:r>
        <w:t>关键词搜索：https://www.jiaokey.com/tag/关于知识分子问题.html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