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苏联家庭婚姻与母性</w:t>
      </w:r>
    </w:p>
    <w:p>
      <w:r>
        <w:rPr>
          <w:rFonts w:ascii="宋体" w:hAnsi="宋体" w:eastAsia="宋体"/>
          <w:sz w:val="24"/>
        </w:rPr>
        <w:t>（苏）斯维得洛夫著；张亦名译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苏联家庭婚姻与母性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（苏）斯维得洛夫著；张亦名译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本书出售、求购地址：https://www.jiaokey.com/book/detail/13133417.html</w:t>
      </w:r>
    </w:p>
    <w:p>
      <w:r>
        <w:t>更多相关图书推荐：https://www.jiaokey.com</w:t>
      </w:r>
    </w:p>
    <w:p>
      <w:r>
        <w:t>（苏）斯维得洛夫著；张亦名译 其他作品：https://www.jiaokey.com/tag/（苏）斯维得洛夫著；张亦名译.html</w:t>
      </w:r>
    </w:p>
    <w:p>
      <w:r>
        <w:t>东北书店 出版图书：https://www.jiaokey.com/tag/东北书店.html</w:t>
      </w:r>
    </w:p>
    <w:p>
      <w:r>
        <w:t>关键词搜索：https://www.jiaokey.com/tag/苏联家庭婚姻与母性.html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