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童子军小丛书  西文旗语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童子军小丛书  西文旗语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本书出售、求购地址：https://www.jiaokey.com/book/detail/13133399.html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关键词搜索：https://www.jiaokey.com/tag/童子军小丛书  西文旗语.html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