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童子军小丛书  营火会的一助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童子军小丛书  营火会的一助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本书出售、求购地址：https://www.jiaokey.com/book/detail/13133398.html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关键词搜索：https://www.jiaokey.com/tag/童子军小丛书  营火会的一助.html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