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童子军行政管理与活动教材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童子军行政管理与活动教材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本书出售、求购地址：https://www.jiaokey.com/book/detail/13133397.html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关键词搜索：https://www.jiaokey.com/tag/童子军行政管理与活动教材.html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