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童子军小丛书  图腾杆的设计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童子军小丛书  图腾杆的设计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本书出售、求购地址：https://www.jiaokey.com/book/detail/13133393.html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关键词搜索：https://www.jiaokey.com/tag/童子军小丛书  图腾杆的设计.html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