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书名：《大专物理》习题解答</w:t>
      </w:r>
    </w:p>
    <w:p>
      <w:r>
        <w:t>作者：邝志雄，张淑娟，丘月明，叶英模编写</w:t>
      </w:r>
    </w:p>
    <w:p>
      <w:r>
        <w:t>出版社：广州：华南工学院</w:t>
      </w:r>
    </w:p>
    <w:p>
      <w:r>
        <w:t>出版日期：1986</w:t>
      </w:r>
    </w:p>
    <w:p>
      <w:r>
        <w:t>总页数：227</w:t>
      </w:r>
    </w:p>
    <w:p>
      <w:r>
        <w:t>更多请访问教客网: www.jiaokey.com</w:t>
      </w:r>
    </w:p>
    <w:p>
      <w:r>
        <w:t>《大专物理》习题解答 评论地址：https://www.jiaokey.com/book/detail/13133358.html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