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  第4版=MURTAGH S general practice</w:t>
      </w:r>
    </w:p>
    <w:p>
      <w:r>
        <w:rPr>
          <w:rFonts w:ascii="宋体" w:hAnsi="宋体" w:eastAsia="宋体"/>
          <w:sz w:val="24"/>
        </w:rPr>
        <w:t>John Murtah AM原著；梁万年译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  第4版=MURTAGH S general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Murtah AM原著；梁万年译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本书出售、求购地址：https://www.jiaokey.com/book/detail/13133342.html</w:t>
      </w:r>
    </w:p>
    <w:p>
      <w:r>
        <w:t>更多相关图书推荐：https://www.jiaokey.com</w:t>
      </w:r>
    </w:p>
    <w:p>
      <w:r>
        <w:t>John Murtah AM原著；梁万年译 其他作品：https://www.jiaokey.com/tag/John Murtah AM原著；梁万年译.html</w:t>
      </w:r>
    </w:p>
    <w:p>
      <w:r>
        <w:t>人民军医出版社 出版图书：https://www.jiaokey.com/tag/人民军医出版社.html</w:t>
      </w:r>
    </w:p>
    <w:p>
      <w:r>
        <w:t>关键词搜索：https://www.jiaokey.com/tag/全科医学  第4版=MURTAGH S general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