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江阴解放档案文献图集</w:t>
      </w:r>
    </w:p>
    <w:p>
      <w:r>
        <w:rPr>
          <w:rFonts w:ascii="宋体" w:hAnsi="宋体" w:eastAsia="宋体"/>
          <w:sz w:val="24"/>
        </w:rPr>
        <w:t>卞宏主编；蔡智峰副主编；江阴市档案局（馆）编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江阴解放档案文献图集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卞宏主编；蔡智峰副主编；江阴市档案局（馆）编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本书出售、求购地址：https://www.jiaokey.com/book/detail/13133341.html</w:t>
      </w:r>
    </w:p>
    <w:p>
      <w:r>
        <w:t>更多相关图书推荐：https://www.jiaokey.com</w:t>
      </w:r>
    </w:p>
    <w:p>
      <w:r>
        <w:t>卞宏主编；蔡智峰副主编；江阴市档案局（馆）编 其他作品：https://www.jiaokey.com/tag/卞宏主编；蔡智峰副主编；江阴市档案局（馆）编.html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关键词搜索：https://www.jiaokey.com/tag/江阴解放档案文献图集.html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