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日语科普对照注释读物  空中飞碟</w:t>
      </w:r>
    </w:p>
    <w:p>
      <w:r>
        <w:rPr>
          <w:rFonts w:ascii="宋体" w:hAnsi="宋体" w:eastAsia="宋体"/>
          <w:sz w:val="24"/>
        </w:rPr>
        <w:t>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日语科普对照注释读物  空中飞碟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本书出售、求购地址：https://www.jiaokey.com/book/detail/13133338.html</w:t>
      </w:r>
    </w:p>
    <w:p>
      <w:r>
        <w:t>更多相关图书推荐：https://www.jiaokey.com</w:t>
      </w:r>
    </w:p>
    <w:p>
      <w:r>
        <w:t>施群译 其他作品：https://www.jiaokey.com/tag/施群译.html</w:t>
      </w:r>
    </w:p>
    <w:p>
      <w:r>
        <w:t>关键词搜索：https://www.jiaokey.com/tag/日语科普对照注释读物  空中飞碟.html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