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有机和生物有机机理 Organic and Bio-organic Mechanisms</w:t>
      </w:r>
    </w:p>
    <w:p>
      <w:r>
        <w:rPr>
          <w:rFonts w:ascii="宋体" w:hAnsi="宋体" w:eastAsia="宋体"/>
          <w:sz w:val="24"/>
        </w:rPr>
        <w:t>（美）Page，Michael，（美）Willams，Andrew著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有机和生物有机机理 Organic and Bio-organic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（美）Page，Michael，（美）Willams，Andrew著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本书出售、求购地址：https://www.jiaokey.com/book/detail/13133337.html</w:t>
      </w:r>
    </w:p>
    <w:p>
      <w:r>
        <w:t>更多相关图书推荐：https://www.jiaokey.com</w:t>
      </w:r>
    </w:p>
    <w:p>
      <w:r>
        <w:t>（美）Page，Michael，（美）Willams，Andrew著 其他作品：https://www.jiaokey.com/tag/（美）Page，Michael，（美）Willams，Andrew著.html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关键词搜索：https://www.jiaokey.com/tag/有机和生物有机机理 Organic and Bio-organic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