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书名：一线之间</w:t>
      </w:r>
    </w:p>
    <w:p>
      <w:r>
        <w:t>作者：（美）哈特穆特·艾斯林格著；孙映辉译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一线之间 评论地址：https://www.jiaokey.com/book/detail/13133297.html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