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清初稀见方略四种汇编  1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清初稀见方略四种汇编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本书出售、求购地址：https://www.jiaokey.com/book/detail/13133213.html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关键词搜索：https://www.jiaokey.com/tag/清初稀见方略四种汇编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