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书名：边疆研究论丛  第3期</w:t>
      </w:r>
    </w:p>
    <w:p>
      <w:r>
        <w:t>作者：陆云达等著，徐益棠等编，金陵大学中国文化研究所等编</w:t>
      </w:r>
    </w:p>
    <w:p>
      <w:r>
        <w:t>出版社：金陵大学中国文化研究所,1949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边疆研究论丛  第3期 评论地址：https://www.jiaokey.com/book/detail/13133203.html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