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外八种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关键词搜索：https://www.jiaokey.com/tag/蜀中广记  外八种.html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