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二十四史典故精选  文白对照</w:t>
      </w:r>
    </w:p>
    <w:p>
      <w:r>
        <w:rPr>
          <w:rFonts w:ascii="宋体" w:hAnsi="宋体" w:eastAsia="宋体"/>
          <w:sz w:val="24"/>
        </w:rPr>
        <w:t>赵锐等，张新岳，田青龙，富锦壁编著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二十四史典故精选  文白对照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赵锐等，张新岳，田青龙，富锦壁编著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本书出售、求购地址：https://www.jiaokey.com/book/detail/13133113.html</w:t>
      </w:r>
    </w:p>
    <w:p>
      <w:r>
        <w:t>更多相关图书推荐：https://www.jiaokey.com</w:t>
      </w:r>
    </w:p>
    <w:p>
      <w:r>
        <w:t>赵锐等，张新岳，田青龙，富锦壁编著 其他作品：https://www.jiaokey.com/tag/赵锐等，张新岳，田青龙，富锦壁编著.html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关键词搜索：https://www.jiaokey.com/tag/二十四史典故精选  文白对照.html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