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史学情报  1985年  第2期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史学情报  1985年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本书出售、求购地址：https://www.jiaokey.com/book/detail/13133097.html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关键词搜索：https://www.jiaokey.com/tag/史学情报  1985年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