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中华文化大系比较研究  草原文化对中华文化的历史贡献  下</w:t>
      </w:r>
    </w:p>
    <w:p>
      <w:r>
        <w:rPr>
          <w:rFonts w:ascii="宋体" w:hAnsi="宋体" w:eastAsia="宋体"/>
          <w:sz w:val="24"/>
        </w:rPr>
        <w:t>潘照东著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中华文化大系比较研究  草原文化对中华文化的历史贡献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潘照东著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本书出售、求购地址：https://www.jiaokey.com/book/detail/13133083.html</w:t>
      </w:r>
    </w:p>
    <w:p>
      <w:r>
        <w:t>更多相关图书推荐：https://www.jiaokey.com</w:t>
      </w:r>
    </w:p>
    <w:p>
      <w:r>
        <w:t>潘照东著 其他作品：https://www.jiaokey.com/tag/潘照东著.html</w:t>
      </w:r>
    </w:p>
    <w:p>
      <w:r>
        <w:t>呼和浩特：内蒙古教育出版社 出版图书：https://www.jiaokey.com/tag/呼和浩特：内蒙古教育出版社.html</w:t>
      </w:r>
    </w:p>
    <w:p>
      <w:r>
        <w:t>关键词搜索：https://www.jiaokey.com/tag/中华文化大系比较研究  草原文化对中华文化的历史贡献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