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《新概念近代史》研究  高师《中国近代史》、《世界近代史》课程教学内容的交叉渗透及其调整</w:t>
      </w:r>
    </w:p>
    <w:p>
      <w:r>
        <w:rPr>
          <w:rFonts w:ascii="宋体" w:hAnsi="宋体" w:eastAsia="宋体"/>
          <w:sz w:val="24"/>
        </w:rPr>
        <w:t>唐凌，陈雄章著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《新概念近代史》研究  高师《中国近代史》、《世界近代史》课程教学内容的交叉渗透及其调整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唐凌，陈雄章著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本书出售、求购地址：https://www.jiaokey.com/book/detail/13133041.html</w:t>
      </w:r>
    </w:p>
    <w:p>
      <w:r>
        <w:t>更多相关图书推荐：https://www.jiaokey.com</w:t>
      </w:r>
    </w:p>
    <w:p>
      <w:r>
        <w:t>唐凌，陈雄章著 其他作品：https://www.jiaokey.com/tag/唐凌，陈雄章著.html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关键词搜索：https://www.jiaokey.com/tag/《新概念近代史》研究  高师《中国近代史》、《世界近代史》课程教学内容的交叉渗透及其调整.html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