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上</w:t>
      </w:r>
    </w:p>
    <w:p>
      <w:r>
        <w:t>作者：（日）金原寿郎编；王路等译</w:t>
      </w:r>
    </w:p>
    <w:p>
      <w:r>
        <w:t>出版社：北京:高等教育出版社,1980.03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基础物理学  上 评论地址：https://www.jiaokey.com/book/detail/13133018.html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