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书名：无名星  黄石市中专、职高优秀习作选</w:t>
      </w:r>
    </w:p>
    <w:p>
      <w:r>
        <w:t>作者：万新舟主编；程志民，王文霖副主编</w:t>
      </w:r>
    </w:p>
    <w:p>
      <w:r>
        <w:t>出版社：</w:t>
      </w:r>
    </w:p>
    <w:p>
      <w:r>
        <w:t>出版日期：1991.07</w:t>
      </w:r>
    </w:p>
    <w:p>
      <w:r>
        <w:t>总页数：205</w:t>
      </w:r>
    </w:p>
    <w:p>
      <w:r>
        <w:t>更多请访问教客网: www.jiaokey.com</w:t>
      </w:r>
    </w:p>
    <w:p>
      <w:r>
        <w:t>无名星  黄石市中专、职高优秀习作选 评论地址：https://www.jiaokey.com/book/detail/13132957.html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