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华新思想文化大事记</w:t>
      </w:r>
    </w:p>
    <w:p>
      <w:r>
        <w:rPr>
          <w:rFonts w:ascii="宋体" w:hAnsi="宋体" w:eastAsia="宋体"/>
          <w:sz w:val="24"/>
        </w:rPr>
        <w:t>傅本一主编；程忠信副主编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华新思想文化大事记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傅本一主编；程忠信副主编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本书出售、求购地址：https://www.jiaokey.com/book/detail/13132946.html</w:t>
      </w:r>
    </w:p>
    <w:p>
      <w:r>
        <w:t>更多相关图书推荐：https://www.jiaokey.com</w:t>
      </w:r>
    </w:p>
    <w:p>
      <w:r>
        <w:t>傅本一主编；程忠信副主编 其他作品：https://www.jiaokey.com/tag/傅本一主编；程忠信副主编.html</w:t>
      </w:r>
    </w:p>
    <w:p>
      <w:r>
        <w:t>黄石 出版图书：https://www.jiaokey.com/tag/黄石.html</w:t>
      </w:r>
    </w:p>
    <w:p>
      <w:r>
        <w:t>关键词搜索：https://www.jiaokey.com/tag/华新思想文化大事记.html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