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书名：人命关天的事  黄石市50年重大特大事故警示纪实</w:t>
      </w:r>
    </w:p>
    <w:p>
      <w:r>
        <w:t>作者：黄石市安全生产委员会等编</w:t>
      </w:r>
    </w:p>
    <w:p>
      <w:r>
        <w:t>出版社：</w:t>
      </w:r>
    </w:p>
    <w:p>
      <w:r>
        <w:t>出版日期：2002.05</w:t>
      </w:r>
    </w:p>
    <w:p>
      <w:r>
        <w:t>总页数：384</w:t>
      </w:r>
    </w:p>
    <w:p>
      <w:r>
        <w:t>更多请访问教客网: www.jiaokey.com</w:t>
      </w:r>
    </w:p>
    <w:p>
      <w:r>
        <w:t>人命关天的事  黄石市50年重大特大事故警示纪实 评论地址：https://www.jiaokey.com/book/detail/13132928.html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