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书名：黄石市图书馆建馆四十周年纪念册  1956-1996</w:t>
      </w:r>
    </w:p>
    <w:p>
      <w:r>
        <w:t>作者：万群华著；何鑫龙，王一鸣，黎宽新副主编</w:t>
      </w:r>
    </w:p>
    <w:p>
      <w:r>
        <w:t>出版社：黄石市图书出版印刷发行服务部</w:t>
      </w:r>
    </w:p>
    <w:p>
      <w:r>
        <w:t>出版日期：1996</w:t>
      </w:r>
    </w:p>
    <w:p>
      <w:r>
        <w:t>总页数：306</w:t>
      </w:r>
    </w:p>
    <w:p>
      <w:r>
        <w:t>更多请访问教客网: www.jiaokey.com</w:t>
      </w:r>
    </w:p>
    <w:p>
      <w:r>
        <w:t>黄石市图书馆建馆四十周年纪念册  1956-1996 评论地址：https://www.jiaokey.com/book/detail/13132866.html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