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书名：家长学校教材  中学版</w:t>
      </w:r>
    </w:p>
    <w:p>
      <w:r>
        <w:t>作者：罗钰润，王东珉主编；毛汉华，邹菁，管志中副主编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家长学校教材  中学版 评论地址：https://www.jiaokey.com/book/detail/13132862.html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