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青少年科技创新指南  2003年9月</w:t>
      </w:r>
    </w:p>
    <w:p>
      <w:r>
        <w:rPr>
          <w:rFonts w:ascii="宋体" w:hAnsi="宋体" w:eastAsia="宋体"/>
          <w:sz w:val="24"/>
        </w:rPr>
        <w:t>王浩，黄石市科学技术协会，黄石市教育局主编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青少年科技创新指南  2003年9月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王浩，黄石市科学技术协会，黄石市教育局主编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本书出售、求购地址：https://www.jiaokey.com/book/detail/13132851.html</w:t>
      </w:r>
    </w:p>
    <w:p>
      <w:r>
        <w:t>更多相关图书推荐：https://www.jiaokey.com</w:t>
      </w:r>
    </w:p>
    <w:p>
      <w:r>
        <w:t>王浩，黄石市科学技术协会，黄石市教育局主编 其他作品：https://www.jiaokey.com/tag/王浩，黄石市科学技术协会，黄石市教育局主编.html</w:t>
      </w:r>
    </w:p>
    <w:p>
      <w:r>
        <w:t>关键词搜索：https://www.jiaokey.com/tag/青少年科技创新指南  2003年9月.html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