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书名：古矿百年话沧桑</w:t>
      </w:r>
    </w:p>
    <w:p>
      <w:r>
        <w:t>作者：马景源著</w:t>
      </w:r>
    </w:p>
    <w:p>
      <w:r>
        <w:t>出版社：武汉：武汉出版社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古矿百年话沧桑 评论地址：https://www.jiaokey.com/book/detail/13132835.html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