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书名：科技与实践  实验高中综合实践活动文选</w:t>
      </w:r>
    </w:p>
    <w:p>
      <w:r>
        <w:t>作者：陈中定著</w:t>
      </w:r>
    </w:p>
    <w:p>
      <w:r>
        <w:t>出版社：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科技与实践  实验高中综合实践活动文选 评论地址：https://www.jiaokey.com/book/detail/13132832.html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