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书名：黄石精品荟萃</w:t>
      </w:r>
    </w:p>
    <w:p>
      <w:r>
        <w:t>作者：柯达云主编；胡建中副主编</w:t>
      </w:r>
    </w:p>
    <w:p>
      <w:r>
        <w:t>出版社：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黄石精品荟萃 评论地址：https://www.jiaokey.com/book/detail/13132816.html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