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次贷危机与中国宏观经济调控</w:t>
      </w:r>
    </w:p>
    <w:p>
      <w:r>
        <w:rPr>
          <w:rFonts w:ascii="宋体" w:hAnsi="宋体" w:eastAsia="宋体"/>
          <w:sz w:val="24"/>
        </w:rPr>
        <w:t>吴红英，孙爱民编著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2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次贷危机与中国宏观经济调控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吴红英，孙爱民编著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房地产-抵押房款-信用危机-危机-研究-美国-宏观经济-经济调节-中国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本书出售、求购地址：https://www.jiaokey.com/book/detail/13132807.html</w:t>
      </w:r>
    </w:p>
    <w:p>
      <w:r>
        <w:t>更多相关图书推荐：https://www.jiaokey.com</w:t>
      </w:r>
    </w:p>
    <w:p>
      <w:r>
        <w:t>吴红英，孙爱民编著 其他作品：https://www.jiaokey.com/tag/吴红英，孙爱民编著.html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关键词搜索：https://www.jiaokey.com/tag/房地产-抵押房款-信用危机-危机-研究-美国-宏观经济-经济调节-中国.html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