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书名：歪瓜正果</w:t>
      </w:r>
    </w:p>
    <w:p>
      <w:r>
        <w:t>作者：廖美泉著</w:t>
      </w:r>
    </w:p>
    <w:p>
      <w:r>
        <w:t>出版社：北京:中国广播电视出版社,2003.12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歪瓜正果 评论地址：https://www.jiaokey.com/book/detail/13132806.html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