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宝地生辉：黄石市三十五年建设成就文集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宝地生辉：黄石市三十五年建设成就文集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本书出售、求购地址：https://www.jiaokey.com/book/detail/13132798.html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关键词搜索：https://www.jiaokey.com/tag/宝地生辉：黄石市三十五年建设成就文集.html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