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书名：悠悠黄石港  第3辑</w:t>
      </w:r>
    </w:p>
    <w:p>
      <w:r>
        <w:t>作者：范国强主编；王永军，黄燕霞，魏建中等副主编</w:t>
      </w:r>
    </w:p>
    <w:p>
      <w:r>
        <w:t>出版社：2009.12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悠悠黄石港  第3辑 评论地址：https://www.jiaokey.com/book/detail/13132796.html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