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书名：铜都颂  黄石市纪念改革开放二十周年歌曲集</w:t>
      </w:r>
    </w:p>
    <w:p>
      <w:r>
        <w:t>作者：吴宏堂主编；黄石市文化局，黄石市新闻出版局编</w:t>
      </w:r>
    </w:p>
    <w:p>
      <w:r>
        <w:t>出版社：武汉：长江文艺出版社</w:t>
      </w:r>
    </w:p>
    <w:p>
      <w:r>
        <w:t>出版日期：1998.12</w:t>
      </w:r>
    </w:p>
    <w:p>
      <w:r>
        <w:t>总页数：167</w:t>
      </w:r>
    </w:p>
    <w:p>
      <w:r>
        <w:t>更多请访问教客网: www.jiaokey.com</w:t>
      </w:r>
    </w:p>
    <w:p>
      <w:r>
        <w:t>铜都颂  黄石市纪念改革开放二十周年歌曲集 评论地址：https://www.jiaokey.com/book/detail/13132785.html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