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中国当代书画家自选小辑  王意贫·陆文华</w:t>
      </w:r>
    </w:p>
    <w:p>
      <w:r>
        <w:rPr>
          <w:rFonts w:ascii="宋体" w:hAnsi="宋体" w:eastAsia="宋体"/>
          <w:sz w:val="24"/>
        </w:rPr>
        <w:t>王修胜，李强主编；裴军，田军明副主编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中国当代书画家自选小辑  王意贫·陆文华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王修胜，李强主编；裴军，田军明副主编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本书出售、求购地址：https://www.jiaokey.com/book/detail/13132783.html</w:t>
      </w:r>
    </w:p>
    <w:p>
      <w:r>
        <w:t>更多相关图书推荐：https://www.jiaokey.com</w:t>
      </w:r>
    </w:p>
    <w:p>
      <w:r>
        <w:t>王修胜，李强主编；裴军，田军明副主编 其他作品：https://www.jiaokey.com/tag/王修胜，李强主编；裴军，田军明副主编.html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关键词搜索：https://www.jiaokey.com/tag/中国当代书画家自选小辑  王意贫·陆文华.html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