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黄石体育辉煌50年群星录</w:t>
      </w:r>
    </w:p>
    <w:p>
      <w:r>
        <w:rPr>
          <w:rFonts w:ascii="宋体" w:hAnsi="宋体" w:eastAsia="宋体"/>
          <w:sz w:val="24"/>
        </w:rPr>
        <w:t>张明强主编；王新华，郑宏伟，周冶副主编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黄石体育辉煌50年群星录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张明强主编；王新华，郑宏伟，周冶副主编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本书出售、求购地址：https://www.jiaokey.com/book/detail/13132780.html</w:t>
      </w:r>
    </w:p>
    <w:p>
      <w:r>
        <w:t>更多相关图书推荐：https://www.jiaokey.com</w:t>
      </w:r>
    </w:p>
    <w:p>
      <w:r>
        <w:t>张明强主编；王新华，郑宏伟，周冶副主编 其他作品：https://www.jiaokey.com/tag/张明强主编；王新华，郑宏伟，周冶副主编.html</w:t>
      </w:r>
    </w:p>
    <w:p>
      <w:r>
        <w:t>关键词搜索：https://www.jiaokey.com/tag/黄石体育辉煌50年群星录.html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