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’92灯谜精选</w:t>
      </w:r>
    </w:p>
    <w:p>
      <w:r>
        <w:rPr>
          <w:rFonts w:ascii="宋体" w:hAnsi="宋体" w:eastAsia="宋体"/>
          <w:sz w:val="24"/>
        </w:rPr>
        <w:t>王来新主编；张嗣春，韦学山，万学棣副主编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’92灯谜精选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王来新主编；张嗣春，韦学山，万学棣副主编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本书出售、求购地址：https://www.jiaokey.com/book/detail/13132776.html</w:t>
      </w:r>
    </w:p>
    <w:p>
      <w:r>
        <w:t>更多相关图书推荐：https://www.jiaokey.com</w:t>
      </w:r>
    </w:p>
    <w:p>
      <w:r>
        <w:t>王来新主编；张嗣春，韦学山，万学棣副主编 其他作品：https://www.jiaokey.com/tag/王来新主编；张嗣春，韦学山，万学棣副主编.html</w:t>
      </w:r>
    </w:p>
    <w:p>
      <w:r>
        <w:t>关键词搜索：https://www.jiaokey.com/tag/’92灯谜精选.html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