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桥梁建筑艺术与造型</w:t>
      </w:r>
    </w:p>
    <w:p>
      <w:r>
        <w:rPr>
          <w:rFonts w:ascii="宋体" w:hAnsi="宋体" w:eastAsia="宋体"/>
          <w:sz w:val="24"/>
        </w:rPr>
        <w:t>莱昂哈特（Leonhardt，F.）著；徐兴玉等译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桥梁建筑艺术与造型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莱昂哈特（Leonhardt，F.）著；徐兴玉等译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本书出售、求购地址：https://www.jiaokey.com/book/detail/13132760.html</w:t>
      </w:r>
    </w:p>
    <w:p>
      <w:r>
        <w:t>更多相关图书推荐：https://www.jiaokey.com</w:t>
      </w:r>
    </w:p>
    <w:p>
      <w:r>
        <w:t>莱昂哈特（Leonhardt，F.）著；徐兴玉等译 其他作品：https://www.jiaokey.com/tag/莱昂哈特（Leonhardt，F.）著；徐兴玉等译.html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关键词搜索：https://www.jiaokey.com/tag/桥梁建筑艺术与造型.html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