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压力容器与换热器膨胀节选用指南  第2册  HTZ-2型膨胀节整体成形小波高单层、多层U形系列基本参数与尺寸</w:t>
      </w:r>
    </w:p>
    <w:p>
      <w:r>
        <w:rPr>
          <w:rFonts w:ascii="宋体" w:hAnsi="宋体" w:eastAsia="宋体"/>
          <w:sz w:val="24"/>
        </w:rPr>
        <w:t>王焕庆主编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压力容器与换热器膨胀节选用指南  第2册  HTZ-2型膨胀节整体成形小波高单层、多层U形系列基本参数与尺寸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本书出售、求购地址：https://www.jiaokey.com/book/detail/13132729.html</w:t>
      </w:r>
    </w:p>
    <w:p>
      <w:r>
        <w:t>更多相关图书推荐：https://www.jiaokey.com</w:t>
      </w:r>
    </w:p>
    <w:p>
      <w:r>
        <w:t>王焕庆主编 其他作品：https://www.jiaokey.com/tag/王焕庆主编.html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关键词搜索：https://www.jiaokey.com/tag/压力容器与换热器膨胀节选用指南  第2册  HTZ-2型膨胀节整体成形小波高单层、多层U形系列基本参数与尺寸.html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