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中国环境外交  下  从里约热内卢到约翰内斯堡</w:t>
      </w:r>
    </w:p>
    <w:p>
      <w:r>
        <w:rPr>
          <w:rFonts w:ascii="宋体" w:hAnsi="宋体" w:eastAsia="宋体"/>
          <w:sz w:val="24"/>
        </w:rPr>
        <w:t>王之佳编著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中国环境外交  下  从里约热内卢到约翰内斯堡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本书出售、求购地址：https://www.jiaokey.com/book/detail/13132696.html</w:t>
      </w:r>
    </w:p>
    <w:p>
      <w:r>
        <w:t>更多相关图书推荐：https://www.jiaokey.com</w:t>
      </w:r>
    </w:p>
    <w:p>
      <w:r>
        <w:t>王之佳编著 其他作品：https://www.jiaokey.com/tag/王之佳编著.html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关键词搜索：https://www.jiaokey.com/tag/中国环境外交  下  从里约热内卢到约翰内斯堡.html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