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图解草原帝国</w:t>
      </w:r>
    </w:p>
    <w:p>
      <w:r>
        <w:rPr>
          <w:rFonts w:ascii="宋体" w:hAnsi="宋体" w:eastAsia="宋体"/>
          <w:sz w:val="24"/>
        </w:rPr>
        <w:t>勒内·格鲁塞（ReneGrousset）著；陈大为译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勒内·格鲁塞（ReneGrousset）著；陈大为译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本书出售、求购地址：https://www.jiaokey.com/book/detail/13132683.html</w:t>
      </w:r>
    </w:p>
    <w:p>
      <w:r>
        <w:t>更多相关图书推荐：https://www.jiaokey.com</w:t>
      </w:r>
    </w:p>
    <w:p>
      <w:r>
        <w:t>勒内·格鲁塞（ReneGrousset）著；陈大为译 其他作品：https://www.jiaokey.com/tag/勒内·格鲁塞（ReneGrousset）著；陈大为译.html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关键词搜索：https://www.jiaokey.com/tag/图解草原帝国.html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