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书名：福建知青照片档案</w:t>
      </w:r>
    </w:p>
    <w:p>
      <w:r>
        <w:t>作者：丁志隆主编；林真副主编；王鸣鸣，杨建萍编辑；福建省档案馆编</w:t>
      </w:r>
    </w:p>
    <w:p>
      <w:r>
        <w:t>出版社：福州：福建人民出版社</w:t>
      </w:r>
    </w:p>
    <w:p>
      <w:r>
        <w:t>出版日期：2009.03</w:t>
      </w:r>
    </w:p>
    <w:p>
      <w:r>
        <w:t>总页数：280</w:t>
      </w:r>
    </w:p>
    <w:p>
      <w:r>
        <w:t>更多请访问教客网: www.jiaokey.com</w:t>
      </w:r>
    </w:p>
    <w:p>
      <w:r>
        <w:t>福建知青照片档案 评论地址：https://www.jiaokey.com/book/detail/13132676.html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