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书名：数字化校园建设与实践</w:t>
      </w:r>
    </w:p>
    <w:p>
      <w:r>
        <w:t>作者：王继成主编；赵裕国，易秀双，吴承猛副主编</w:t>
      </w:r>
    </w:p>
    <w:p>
      <w:r>
        <w:t>出版社：沈阳：东北大学出版社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数字化校园建设与实践 评论地址：https://www.jiaokey.com/book/detail/13132656.html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