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上海图书馆藏善本碑帖图志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上海图书馆藏善本碑帖图志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本书出售、求购地址：https://www.jiaokey.com/book/detail/13132639.html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关键词搜索：https://www.jiaokey.com/tag/上海图书馆藏善本碑帖图志.html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