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书名：凭什么成就卓越</w:t>
      </w:r>
    </w:p>
    <w:p>
      <w:r>
        <w:t>作者：张在军主编</w:t>
      </w:r>
    </w:p>
    <w:p>
      <w:r>
        <w:t>出版社：成都:四川辞书出版社,2010.04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凭什么成就卓越 评论地址：https://www.jiaokey.com/book/detail/13132635.html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