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教学仪器研究</w:t>
      </w:r>
    </w:p>
    <w:p>
      <w:r>
        <w:rPr>
          <w:rFonts w:ascii="宋体" w:hAnsi="宋体" w:eastAsia="宋体"/>
          <w:sz w:val="24"/>
        </w:rPr>
        <w:t>王富主编；刘诗海，李玉先副主编；金林，杨树苹执行编辑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教学仪器研究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王富主编；刘诗海，李玉先副主编；金林，杨树苹执行编辑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本书出售、求购地址：https://www.jiaokey.com/book/detail/13132633.html</w:t>
      </w:r>
    </w:p>
    <w:p>
      <w:r>
        <w:t>更多相关图书推荐：https://www.jiaokey.com</w:t>
      </w:r>
    </w:p>
    <w:p>
      <w:r>
        <w:t>王富主编；刘诗海，李玉先副主编；金林，杨树苹执行编辑 其他作品：https://www.jiaokey.com/tag/王富主编；刘诗海，李玉先副主编；金林，杨树苹执行编辑.html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关键词搜索：https://www.jiaokey.com/tag/教学仪器研究.html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