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初中英语有效教学实用课堂教学艺术</w:t>
      </w:r>
    </w:p>
    <w:p>
      <w:r>
        <w:rPr>
          <w:rFonts w:ascii="宋体" w:hAnsi="宋体" w:eastAsia="宋体"/>
          <w:sz w:val="24"/>
        </w:rPr>
        <w:t>徐伟，杨燮君本册主编；沈龙明丛书总主编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3261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初中英语有效教学实用课堂教学艺术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徐伟，杨燮君本册主编；沈龙明丛书总主编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英语课-课堂教学-教学研究-初中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本书出售、求购地址：https://www.jiaokey.com/book/detail/13132617.html</w:t>
      </w:r>
    </w:p>
    <w:p>
      <w:r>
        <w:t>更多相关图书推荐：https://www.jiaokey.com</w:t>
      </w:r>
    </w:p>
    <w:p>
      <w:r>
        <w:t>徐伟，杨燮君本册主编；沈龙明丛书总主编 其他作品：https://www.jiaokey.com/tag/徐伟，杨燮君本册主编；沈龙明丛书总主编.html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关键词搜索：https://www.jiaokey.com/tag/英语课-课堂教学-教学研究-初中.html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