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潇洒的人生-徐志摩人生随笔集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潇洒的人生-徐志摩人生随笔集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本书出售、求购地址：https://www.jiaokey.com/book/detail/13132571.html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关键词搜索：https://www.jiaokey.com/tag/潇洒的人生-徐志摩人生随笔集.html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