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幽灵猎手=Carnacki The Ghost-Finder</w:t>
      </w:r>
    </w:p>
    <w:p>
      <w:r>
        <w:rPr>
          <w:rFonts w:ascii="宋体" w:hAnsi="宋体" w:eastAsia="宋体"/>
          <w:sz w:val="24"/>
        </w:rPr>
        <w:t>（英）威廉姆·贺普·豪治森著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幽灵猎手=Carnacki The Ghost-Finder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（英）威廉姆·贺普·豪治森著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本书出售、求购地址：https://www.jiaokey.com/book/detail/13132560.html</w:t>
      </w:r>
    </w:p>
    <w:p>
      <w:r>
        <w:t>更多相关图书推荐：https://www.jiaokey.com</w:t>
      </w:r>
    </w:p>
    <w:p>
      <w:r>
        <w:t>（英）威廉姆·贺普·豪治森著 其他作品：https://www.jiaokey.com/tag/（英）威廉姆·贺普·豪治森著.html</w:t>
      </w:r>
    </w:p>
    <w:p>
      <w:r>
        <w:t>关键词搜索：https://www.jiaokey.com/tag/幽灵猎手=Carnacki The Ghost-Finder.html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