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七曜文库  二的悲剧</w:t>
      </w:r>
    </w:p>
    <w:p>
      <w:r>
        <w:rPr>
          <w:rFonts w:ascii="宋体" w:hAnsi="宋体" w:eastAsia="宋体"/>
          <w:sz w:val="24"/>
        </w:rPr>
        <w:t>（日）法月纶太郎著；郭清华，王蕴洁译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七曜文库  二的悲剧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（日）法月纶太郎著；郭清华，王蕴洁译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本书出售、求购地址：https://www.jiaokey.com/book/detail/13132551.html</w:t>
      </w:r>
    </w:p>
    <w:p>
      <w:r>
        <w:t>更多相关图书推荐：https://www.jiaokey.com</w:t>
      </w:r>
    </w:p>
    <w:p>
      <w:r>
        <w:t>（日）法月纶太郎著；郭清华，王蕴洁译 其他作品：https://www.jiaokey.com/tag/（日）法月纶太郎著；郭清华，王蕴洁译.html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关键词搜索：https://www.jiaokey.com/tag/七曜文库  二的悲剧.html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